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书名：毛泽东，我们心中的红太阳  “寻找毛泽东”热纪实</w:t>
      </w:r>
    </w:p>
    <w:p>
      <w:r>
        <w:t>作者：庄传伟，李红喜著</w:t>
      </w:r>
    </w:p>
    <w:p>
      <w:r>
        <w:t>出版社：长春：长春出版社</w:t>
      </w:r>
    </w:p>
    <w:p>
      <w:r>
        <w:t>出版日期：1992.11</w:t>
      </w:r>
    </w:p>
    <w:p>
      <w:r>
        <w:t>总页数：313</w:t>
      </w:r>
    </w:p>
    <w:p>
      <w:r>
        <w:t>更多请访问教客网: www.jiaokey.com</w:t>
      </w:r>
    </w:p>
    <w:p>
      <w:r>
        <w:t>毛泽东，我们心中的红太阳  “寻找毛泽东”热纪实 评论地址：https://www.jiaokey.com/book/detail/10218700.html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