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书名：纪念毛泽东同志九十周年诞辰论文集</w:t>
      </w:r>
    </w:p>
    <w:p>
      <w:r>
        <w:t>作者：中共广西壮族自治区委员会党校编辑</w:t>
      </w:r>
    </w:p>
    <w:p>
      <w:r>
        <w:t>出版社：中共广西壮族自治区委员会党校</w:t>
      </w:r>
    </w:p>
    <w:p>
      <w:r>
        <w:t>出版日期：1983.12</w:t>
      </w:r>
    </w:p>
    <w:p>
      <w:r>
        <w:t>总页数：112</w:t>
      </w:r>
    </w:p>
    <w:p>
      <w:r>
        <w:t>更多请访问教客网: www.jiaokey.com</w:t>
      </w:r>
    </w:p>
    <w:p>
      <w:r>
        <w:t>纪念毛泽东同志九十周年诞辰论文集 评论地址：https://www.jiaokey.com/book/detail/10218696.html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