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书名：论邓小平战役指导特色</w:t>
      </w:r>
    </w:p>
    <w:p>
      <w:r>
        <w:t>作者：党崇民著</w:t>
      </w:r>
    </w:p>
    <w:p>
      <w:r>
        <w:t>出版社：北京市：国防大学出版社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论邓小平战役指导特色 评论地址：https://www.jiaokey.com/book/detail/10218680.html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