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书名：胜利的记录  伟大的理论  学习《毛泽东选集》第5卷广播讲座</w:t>
      </w:r>
    </w:p>
    <w:p>
      <w:r>
        <w:t>作者：中国人民解放军军政大学理论组编写</w:t>
      </w:r>
    </w:p>
    <w:p>
      <w:r>
        <w:t>出版社：中央人民广播电台</w:t>
      </w:r>
    </w:p>
    <w:p>
      <w:r>
        <w:t>出版日期：1977</w:t>
      </w:r>
    </w:p>
    <w:p>
      <w:r>
        <w:t>总页数：63</w:t>
      </w:r>
    </w:p>
    <w:p>
      <w:r>
        <w:t>更多请访问教客网: www.jiaokey.com</w:t>
      </w:r>
    </w:p>
    <w:p>
      <w:r>
        <w:t>胜利的记录  伟大的理论  学习《毛泽东选集》第5卷广播讲座 评论地址：https://www.jiaokey.com/book/detail/10218678.html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