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书名：介绍《毛泽东选集》第4卷</w:t>
      </w:r>
    </w:p>
    <w:p>
      <w:r>
        <w:t>作者：廖盖隆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介绍《毛泽东选集》第4卷 评论地址：https://www.jiaokey.com/book/detail/10218672.html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