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书名：中国革命的认识逻辑  毛泽东认识论学说的结构和特征</w:t>
      </w:r>
    </w:p>
    <w:p>
      <w:r>
        <w:t>作者：李恒瑞主编</w:t>
      </w:r>
    </w:p>
    <w:p>
      <w:r>
        <w:t>出版社：北京：中共中央党校出版社</w:t>
      </w:r>
    </w:p>
    <w:p>
      <w:r>
        <w:t>出版日期：1995.05</w:t>
      </w:r>
    </w:p>
    <w:p>
      <w:r>
        <w:t>总页数：283</w:t>
      </w:r>
    </w:p>
    <w:p>
      <w:r>
        <w:t>更多请访问教客网: www.jiaokey.com</w:t>
      </w:r>
    </w:p>
    <w:p>
      <w:r>
        <w:t>中国革命的认识逻辑  毛泽东认识论学说的结构和特征 评论地址：https://www.jiaokey.com/book/detail/10218671.html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