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书名：《帝国主义是资本主义的最高阶段》提要和注释</w:t>
      </w:r>
    </w:p>
    <w:p>
      <w:r>
        <w:t>作者：</w:t>
      </w:r>
    </w:p>
    <w:p>
      <w:r>
        <w:t>出版社：兰州军区政治部宣传部</w:t>
      </w:r>
    </w:p>
    <w:p>
      <w:r>
        <w:t>出版日期：1974</w:t>
      </w:r>
    </w:p>
    <w:p>
      <w:r>
        <w:t>总页数：175</w:t>
      </w:r>
    </w:p>
    <w:p>
      <w:r>
        <w:t>更多请访问教客网: www.jiaokey.com</w:t>
      </w:r>
    </w:p>
    <w:p>
      <w:r>
        <w:t>《帝国主义是资本主义的最高阶段》提要和注释 评论地址：https://www.jiaokey.com/book/detail/10218639.html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