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纪念毛泽东同志诞辰九十周年暨1983年年会论文选辑</w:t>
      </w:r>
    </w:p>
    <w:p>
      <w:r>
        <w:rPr>
          <w:rFonts w:ascii="宋体" w:hAnsi="宋体" w:eastAsia="宋体"/>
          <w:sz w:val="24"/>
        </w:rPr>
        <w:t>上海市中共党史学会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纪念毛泽东同志诞辰九十周年暨1983年年会论文选辑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上海市中共党史学会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本书出售、求购地址：https://www.jiaokey.com/book/detail/10218636.html</w:t>
      </w:r>
    </w:p>
    <w:p>
      <w:r>
        <w:t>更多相关图书推荐：https://www.jiaokey.com</w:t>
      </w:r>
    </w:p>
    <w:p>
      <w:r>
        <w:t>上海市中共党史学会 其他作品：https://www.jiaokey.com/tag/上海市中共党史学会.html</w:t>
      </w:r>
    </w:p>
    <w:p>
      <w:r>
        <w:t>关键词搜索：https://www.jiaokey.com/tag/纪念毛泽东同志诞辰九十周年暨1983年年会论文选辑.html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