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书名：政治工作教学参考材料之二  毛主席领导创建井岗山革命根据地的伟大实践</w:t>
      </w:r>
    </w:p>
    <w:p>
      <w:r>
        <w:t>作者：昆明军区步兵学校政治部翻印</w:t>
      </w:r>
    </w:p>
    <w:p>
      <w:r>
        <w:t>出版社：</w:t>
      </w:r>
    </w:p>
    <w:p>
      <w:r>
        <w:t>出版日期：1978.03</w:t>
      </w:r>
    </w:p>
    <w:p>
      <w:r>
        <w:t>总页数：105</w:t>
      </w:r>
    </w:p>
    <w:p>
      <w:r>
        <w:t>更多请访问教客网: www.jiaokey.com</w:t>
      </w:r>
    </w:p>
    <w:p>
      <w:r>
        <w:t>政治工作教学参考材料之二  毛主席领导创建井岗山革命根据地的伟大实践 评论地址：https://www.jiaokey.com/book/detail/10218619.html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