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书名：政治工作教学参考材料之三  毛主席在陕北十三年的伟大实践</w:t>
      </w:r>
    </w:p>
    <w:p>
      <w:r>
        <w:t>作者：昆明军区步兵学校政治部翻印</w:t>
      </w:r>
    </w:p>
    <w:p>
      <w:r>
        <w:t>出版社：</w:t>
      </w:r>
    </w:p>
    <w:p>
      <w:r>
        <w:t>出版日期：1978.09</w:t>
      </w:r>
    </w:p>
    <w:p>
      <w:r>
        <w:t>总页数：168</w:t>
      </w:r>
    </w:p>
    <w:p>
      <w:r>
        <w:t>更多请访问教客网: www.jiaokey.com</w:t>
      </w:r>
    </w:p>
    <w:p>
      <w:r>
        <w:t>政治工作教学参考材料之三  毛主席在陕北十三年的伟大实践 评论地址：https://www.jiaokey.com/book/detail/10218618.html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