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书名：列宁论社会民主主义的思想根源和阶级本质</w:t>
      </w:r>
    </w:p>
    <w:p>
      <w:r>
        <w:t>作者:（苏）奥库洛夫（А.Ф.Окулов）著；江流，黎榭译</w:t>
      </w:r>
    </w:p>
    <w:p>
      <w:r>
        <w:t>出版社:北京：世界知识出版社</w:t>
      </w:r>
    </w:p>
    <w:p>
      <w:r>
        <w:t>出版日期：1954.10</w:t>
      </w:r>
    </w:p>
    <w:p>
      <w:r>
        <w:t>总页数：51</w:t>
      </w:r>
    </w:p>
    <w:p>
      <w:r>
        <w:t>更多请访问教客网:www.jiaokey.com</w:t>
      </w:r>
    </w:p>
    <w:p>
      <w:r>
        <w:t>列宁论社会民主主义的思想根源和阶级本质评论地址：https://www.jiaokey.com/book/detail/10218606.html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