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论列宁对黑格尔哲学的研究</w:t>
      </w:r>
    </w:p>
    <w:p>
      <w:r>
        <w:rPr>
          <w:rFonts w:ascii="宋体" w:hAnsi="宋体" w:eastAsia="宋体"/>
          <w:sz w:val="24"/>
        </w:rPr>
        <w:t>侯树栋，许志功编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1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论列宁对黑格尔哲学的研究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侯树栋，许志功编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本书出售、求购地址：https://www.jiaokey.com/book/detail/10218600.html</w:t>
      </w:r>
    </w:p>
    <w:p>
      <w:r>
        <w:t>更多相关图书推荐：https://www.jiaokey.com</w:t>
      </w:r>
    </w:p>
    <w:p>
      <w:r>
        <w:t>侯树栋，许志功编 其他作品：https://www.jiaokey.com/tag/侯树栋，许志功编.html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关键词搜索：https://www.jiaokey.com/tag/论列宁对黑格尔哲学的研究.html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