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书名：帝国主义论研习提纲</w:t>
      </w:r>
    </w:p>
    <w:p>
      <w:r>
        <w:t>作者:（苏）列昂节夫（А.Леонтьев）撰；读者书店辑</w:t>
      </w:r>
    </w:p>
    <w:p>
      <w:r>
        <w:t>出版社:读者书店</w:t>
      </w:r>
    </w:p>
    <w:p>
      <w:r>
        <w:t>出版日期：1949.11</w:t>
      </w:r>
    </w:p>
    <w:p>
      <w:r>
        <w:t>总页数：26</w:t>
      </w:r>
    </w:p>
    <w:p>
      <w:r>
        <w:t>更多请访问教客网:www.jiaokey.com</w:t>
      </w:r>
    </w:p>
    <w:p>
      <w:r>
        <w:t>帝国主义论研习提纲评论地址：https://www.jiaokey.com/book/detail/10218597.html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