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书名：反对修正主义对无产阶级专政的歪曲  关于“无产阶级革命和叛徒考茨基”一书的介绍</w:t>
      </w:r>
    </w:p>
    <w:p>
      <w:r>
        <w:t>作者:张江明著</w:t>
      </w:r>
    </w:p>
    <w:p>
      <w:r>
        <w:t>出版社:广州：广东人民出版社</w:t>
      </w:r>
    </w:p>
    <w:p>
      <w:r>
        <w:t>出版日期：1958.09</w:t>
      </w:r>
    </w:p>
    <w:p>
      <w:r>
        <w:t>总页数：36</w:t>
      </w:r>
    </w:p>
    <w:p>
      <w:r>
        <w:t>更多请访问教客网:www.jiaokey.com</w:t>
      </w:r>
    </w:p>
    <w:p>
      <w:r>
        <w:t>反对修正主义对无产阶级专政的歪曲  关于“无产阶级革命和叛徒考茨基”一书的介绍评论地址：https://www.jiaokey.com/book/detail/10218595.html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