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《资本论》续篇探索  关于马克思计划写的六册经济学著作</w:t>
      </w:r>
    </w:p>
    <w:p>
      <w:r>
        <w:rPr>
          <w:rFonts w:ascii="宋体" w:hAnsi="宋体" w:eastAsia="宋体"/>
          <w:sz w:val="24"/>
        </w:rPr>
        <w:t>汤在新主编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《资本论》续篇探索  关于马克思计划写的六册经济学著作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本书出售、求购地址：https://www.jiaokey.com/book/detail/10218574.html</w:t>
      </w:r>
    </w:p>
    <w:p>
      <w:r>
        <w:t>更多相关图书推荐：https://www.jiaokey.com</w:t>
      </w:r>
    </w:p>
    <w:p>
      <w:r>
        <w:t>汤在新主编 其他作品：https://www.jiaokey.com/tag/汤在新主编.html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关键词搜索：https://www.jiaokey.com/tag/《资本论》续篇探索  关于马克思计划写的六册经济学著作.html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