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书名：关于《共产党宣言》所批判的各种“社会主义”流派的资料</w:t>
      </w:r>
    </w:p>
    <w:p>
      <w:r>
        <w:t>作者：中国人民解放军军政大学训练部编印</w:t>
      </w:r>
    </w:p>
    <w:p>
      <w:r>
        <w:t>出版社：中国人民解放军军政大学训练部</w:t>
      </w:r>
    </w:p>
    <w:p>
      <w:r>
        <w:t>出版日期：1970.10</w:t>
      </w:r>
    </w:p>
    <w:p>
      <w:r>
        <w:t>总页数：26</w:t>
      </w:r>
    </w:p>
    <w:p>
      <w:r>
        <w:t>更多请访问教客网: www.jiaokey.com</w:t>
      </w:r>
    </w:p>
    <w:p>
      <w:r>
        <w:t>关于《共产党宣言》所批判的各种“社会主义”流派的资料 评论地址：https://www.jiaokey.com/book/detail/10218572.html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