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书名：坚持无产阶级专政的伟大纲领  学习《哥达纲领批判》的体会</w:t>
      </w:r>
    </w:p>
    <w:p>
      <w:r>
        <w:t>作者：马鞍山钢铁公司工人理论组，安徽劳动大学政治系编</w:t>
      </w:r>
    </w:p>
    <w:p>
      <w:r>
        <w:t>出版社：北京：人民教育出版社</w:t>
      </w:r>
    </w:p>
    <w:p>
      <w:r>
        <w:t>出版日期：1976.01</w:t>
      </w:r>
    </w:p>
    <w:p>
      <w:r>
        <w:t>总页数：88</w:t>
      </w:r>
    </w:p>
    <w:p>
      <w:r>
        <w:t>更多请访问教客网: www.jiaokey.com</w:t>
      </w:r>
    </w:p>
    <w:p>
      <w:r>
        <w:t>坚持无产阶级专政的伟大纲领  学习《哥达纲领批判》的体会 评论地址：https://www.jiaokey.com/book/detail/10218568.html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