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书名：论恩格斯著“费尔巴哈与德国古典哲学的终结”</w:t>
      </w:r>
    </w:p>
    <w:p>
      <w:r>
        <w:t>作者：（苏）罗申达里（М.Розенталъ）著；明河译</w:t>
      </w:r>
    </w:p>
    <w:p>
      <w:r>
        <w:t>出版社：五十年代出版社</w:t>
      </w:r>
    </w:p>
    <w:p>
      <w:r>
        <w:t>出版日期：1953.06</w:t>
      </w:r>
    </w:p>
    <w:p>
      <w:r>
        <w:t>总页数：49</w:t>
      </w:r>
    </w:p>
    <w:p>
      <w:r>
        <w:t>更多请访问教客网: www.jiaokey.com</w:t>
      </w:r>
    </w:p>
    <w:p>
      <w:r>
        <w:t>论恩格斯著“费尔巴哈与德国古典哲学的终结” 评论地址：https://www.jiaokey.com/book/detail/10218539.html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