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  《路德维希·费尔巴哈和德国古典哲学的终结》  辅导材料  修改稿</w:t>
      </w:r>
    </w:p>
    <w:p>
      <w:r>
        <w:t>作者:中共广西壮族自治区委员会党校哲学教研室</w:t>
      </w:r>
    </w:p>
    <w:p>
      <w:r>
        <w:t>出版社: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恩格斯  《路德维希·费尔巴哈和德国古典哲学的终结》  辅导材料  修改稿评论地址：https://www.jiaokey.com/book/detail/10218535.html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