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书名：恩格斯“自然辩证法”一书介绍</w:t>
      </w:r>
    </w:p>
    <w:p>
      <w:r>
        <w:t>作者：（苏）谢·斯·吉谢辽夫著；刘君口译</w:t>
      </w:r>
    </w:p>
    <w:p>
      <w:r>
        <w:t>出版社：北京：中共中央党校出版社</w:t>
      </w:r>
    </w:p>
    <w:p>
      <w:r>
        <w:t>出版日期：1956.05</w:t>
      </w:r>
    </w:p>
    <w:p>
      <w:r>
        <w:t>总页数：85</w:t>
      </w:r>
    </w:p>
    <w:p>
      <w:r>
        <w:t>更多请访问教客网: www.jiaokey.com</w:t>
      </w:r>
    </w:p>
    <w:p>
      <w:r>
        <w:t>恩格斯“自然辩证法”一书介绍 评论地址：https://www.jiaokey.com/book/detail/10218527.html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