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斯大林语言学著作中的哲学问题</w:t>
      </w:r>
    </w:p>
    <w:p>
      <w:r>
        <w:rPr>
          <w:rFonts w:ascii="宋体" w:hAnsi="宋体" w:eastAsia="宋体"/>
          <w:sz w:val="24"/>
        </w:rPr>
        <w:t>（苏）亚历山大罗夫（Г.Ф.Александров）等撰；王以铸等译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斯大林语言学著作中的哲学问题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（苏）亚历山大罗夫（Г.Ф.Александров）等撰；王以铸等译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本书出售、求购地址：https://www.jiaokey.com/book/detail/10218508.html</w:t>
      </w:r>
    </w:p>
    <w:p>
      <w:r>
        <w:t>更多相关图书推荐：https://www.jiaokey.com</w:t>
      </w:r>
    </w:p>
    <w:p>
      <w:r>
        <w:t>（苏）亚历山大罗夫（Г.Ф.Александров）等撰；王以铸等译 其他作品：https://www.jiaokey.com/tag/（苏）亚历山大罗夫（Г.Ф.Александров）等撰；王以铸等译.html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关键词搜索：https://www.jiaokey.com/tag/斯大林语言学著作中的哲学问题.html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