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《马克思主义著作选读》学习提要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《马克思主义著作选读》学习提要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本书出售、求购地址：https://www.jiaokey.com/book/detail/10218320.html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关键词搜索：https://www.jiaokey.com/tag/《马克思主义著作选读》学习提要.html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