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书名：《实践论》《矛盾论》  辅导材料  讨论稿</w:t>
      </w:r>
    </w:p>
    <w:p>
      <w:r>
        <w:t>作者：广州军区军政干部学校政治部哲学政治经济学教研室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《实践论》《矛盾论》  辅导材料  讨论稿 评论地址：https://www.jiaokey.com/book/detail/10218215.html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