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书名：马列主义基本知识讲义  下  初稿</w:t>
      </w:r>
    </w:p>
    <w:p>
      <w:r>
        <w:t>作者:中国人民解放军军事师范学校训练部</w:t>
      </w:r>
    </w:p>
    <w:p>
      <w:r>
        <w:t>出版社:</w:t>
      </w:r>
    </w:p>
    <w:p>
      <w:r>
        <w:t>出版日期：1955.12</w:t>
      </w:r>
    </w:p>
    <w:p>
      <w:r>
        <w:t>总页数：131</w:t>
      </w:r>
    </w:p>
    <w:p>
      <w:r>
        <w:t>更多请访问教客网:www.jiaokey.com</w:t>
      </w:r>
    </w:p>
    <w:p>
      <w:r>
        <w:t>马列主义基本知识讲义  下  初稿评论地址：https://www.jiaokey.com/book/detail/10218181.html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