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“马克思列宁主义基础”经典著作摘录  道言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“马克思列宁主义基础”经典著作摘录  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本书出售、求购地址：https://www.jiaokey.com/book/detail/10218179.html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关键词搜索：https://www.jiaokey.com/tag/“马克思列宁主义基础”经典著作摘录  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