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马克思列宁主义政治学纲要</w:t>
      </w:r>
    </w:p>
    <w:p>
      <w:r>
        <w:rPr>
          <w:rFonts w:ascii="宋体" w:hAnsi="宋体" w:eastAsia="宋体"/>
          <w:sz w:val="24"/>
        </w:rPr>
        <w:t>中国人民大学马克思列宁主义基础系政治学教研室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马克思列宁主义政治学纲要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中国人民大学马克思列宁主义基础系政治学教研室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本书出售、求购地址：https://www.jiaokey.com/book/detail/10218169.html</w:t>
      </w:r>
    </w:p>
    <w:p>
      <w:r>
        <w:t>更多相关图书推荐：https://www.jiaokey.com</w:t>
      </w:r>
    </w:p>
    <w:p>
      <w:r>
        <w:t>中国人民大学马克思列宁主义基础系政治学教研室 其他作品：https://www.jiaokey.com/tag/中国人民大学马克思列宁主义基础系政治学教研室.html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关键词搜索：https://www.jiaokey.com/tag/马克思列宁主义政治学纲要.html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