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书名：两种世界观的斗争</w:t>
      </w:r>
    </w:p>
    <w:p>
      <w:r>
        <w:t>作者：陶恒进等著</w:t>
      </w:r>
    </w:p>
    <w:p>
      <w:r>
        <w:t>出版社：长春：吉林人民出版社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两种世界观的斗争 评论地址：https://www.jiaokey.com/book/detail/10218058.html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