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社会科学争鸣大系  1949-1989  哲学卷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社会科学争鸣大系  1949-1989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本书出售、求购地址：https://www.jiaokey.com/book/detail/10218049.html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关键词搜索：https://www.jiaokey.com/tag/社会科学争鸣大系  1949-1989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