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书名：走出自我中心困境</w:t>
      </w:r>
    </w:p>
    <w:p>
      <w:r>
        <w:t>作者：赵光武主编</w:t>
      </w:r>
    </w:p>
    <w:p>
      <w:r>
        <w:t>出版社：北京：华夏出版社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走出自我中心困境 评论地址：https://www.jiaokey.com/book/detail/10218039.html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