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领袖在石油厂矿中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领袖在石油厂矿中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本书出售、求购地址：https://www.jiaokey.com/book/detail/10218027.html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关键词搜索：https://www.jiaokey.com/tag/领袖在石油厂矿中.html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