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书名：毛主席在江西的伟大革命实践活动  1929-1934  红军老干部郭化若同志的回忆</w:t>
      </w:r>
    </w:p>
    <w:p>
      <w:r>
        <w:t>作者:</w:t>
      </w:r>
    </w:p>
    <w:p>
      <w:r>
        <w:t>出版社:第一教研室</w:t>
      </w:r>
    </w:p>
    <w:p>
      <w:r>
        <w:t>出版日期：1977.10</w:t>
      </w:r>
    </w:p>
    <w:p>
      <w:r>
        <w:t>总页数：71</w:t>
      </w:r>
    </w:p>
    <w:p>
      <w:r>
        <w:t>更多请访问教客网:www.jiaokey.com</w:t>
      </w:r>
    </w:p>
    <w:p>
      <w:r>
        <w:t>毛主席在江西的伟大革命实践活动  1929-1934  红军老干部郭化若同志的回忆评论地址：https://www.jiaokey.com/book/detail/10218011.html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