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书名：充分认识学习毛主席哲学著作的伟大意义，一定要把毛主席的哲学思想真正学到手-学习毛主席哲学著作的几点</w:t>
      </w:r>
    </w:p>
    <w:p>
      <w:r>
        <w:t>作者：中国人民解放军军政大学训练部教研组</w:t>
      </w:r>
    </w:p>
    <w:p>
      <w:r>
        <w:t>出版社：</w:t>
      </w:r>
    </w:p>
    <w:p>
      <w:r>
        <w:t>出版日期：1970.11</w:t>
      </w:r>
    </w:p>
    <w:p>
      <w:r>
        <w:t>总页数：24</w:t>
      </w:r>
    </w:p>
    <w:p>
      <w:r>
        <w:t>更多请访问教客网: www.jiaokey.com</w:t>
      </w:r>
    </w:p>
    <w:p>
      <w:r>
        <w:t>充分认识学习毛主席哲学著作的伟大意义，一定要把毛主席的哲学思想真正学到手-学习毛主席哲学著作的几点 评论地址：https://www.jiaokey.com/book/detail/10218006.html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