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书名：毛泽东军事年谱  1927-1958</w:t>
      </w:r>
    </w:p>
    <w:p>
      <w:r>
        <w:t>作者：张家裕主编；中国人民解放军军事科学院毛泽东军事思想研究所年谱组编</w:t>
      </w:r>
    </w:p>
    <w:p>
      <w:r>
        <w:t>出版社：南宁：广西人民出版社</w:t>
      </w:r>
    </w:p>
    <w:p>
      <w:r>
        <w:t>出版日期：1994.08</w:t>
      </w:r>
    </w:p>
    <w:p>
      <w:r>
        <w:t>总页数：886</w:t>
      </w:r>
    </w:p>
    <w:p>
      <w:r>
        <w:t>更多请访问教客网: www.jiaokey.com</w:t>
      </w:r>
    </w:p>
    <w:p>
      <w:r>
        <w:t>毛泽东军事年谱  1927-1958 评论地址：https://www.jiaokey.com/book/detail/10217992.html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