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书名：毛主席哲学语录</w:t>
      </w:r>
    </w:p>
    <w:p>
      <w:r>
        <w:t>作者：北京市革命委员会毛泽东思想学习班教学组</w:t>
      </w:r>
    </w:p>
    <w:p>
      <w:r>
        <w:t>出版社：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毛主席哲学语录 评论地址：https://www.jiaokey.com/book/detail/10217990.html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