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书名：毛主席关于无产阶级专政问题的论述  选读</w:t>
      </w:r>
    </w:p>
    <w:p>
      <w:r>
        <w:t>作者：北京市革命委员会毛泽东思想学习班教学组</w:t>
      </w:r>
    </w:p>
    <w:p>
      <w:r>
        <w:t>出版社：</w:t>
      </w:r>
    </w:p>
    <w:p>
      <w:r>
        <w:t>出版日期：1975.03</w:t>
      </w:r>
    </w:p>
    <w:p>
      <w:r>
        <w:t>总页数：54</w:t>
      </w:r>
    </w:p>
    <w:p>
      <w:r>
        <w:t>更多请访问教客网: www.jiaokey.com</w:t>
      </w:r>
    </w:p>
    <w:p>
      <w:r>
        <w:t>毛主席关于无产阶级专政问题的论述  选读 评论地址：https://www.jiaokey.com/book/detail/10217989.html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