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书名：毛主席关于时代和帝国主义的部分论述</w:t>
      </w:r>
    </w:p>
    <w:p>
      <w:r>
        <w:t>作者：中共河北省委党校教研室</w:t>
      </w:r>
    </w:p>
    <w:p>
      <w:r>
        <w:t>出版社：</w:t>
      </w:r>
    </w:p>
    <w:p>
      <w:r>
        <w:t>出版日期：1974.07</w:t>
      </w:r>
    </w:p>
    <w:p>
      <w:r>
        <w:t>总页数：35</w:t>
      </w:r>
    </w:p>
    <w:p>
      <w:r>
        <w:t>更多请访问教客网: www.jiaokey.com</w:t>
      </w:r>
    </w:p>
    <w:p>
      <w:r>
        <w:t>毛主席关于时代和帝国主义的部分论述 评论地址：https://www.jiaokey.com/book/detail/10217986.html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