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书名：毛主席论反对资产阶级生活作风  部分论述</w:t>
      </w:r>
    </w:p>
    <w:p>
      <w:r>
        <w:t>作者：北京师范大学政治经济学系</w:t>
      </w:r>
    </w:p>
    <w:p>
      <w:r>
        <w:t>出版社：</w:t>
      </w:r>
    </w:p>
    <w:p>
      <w:r>
        <w:t>出版日期：1975.03</w:t>
      </w:r>
    </w:p>
    <w:p>
      <w:r>
        <w:t>总页数：43</w:t>
      </w:r>
    </w:p>
    <w:p>
      <w:r>
        <w:t>更多请访问教客网: www.jiaokey.com</w:t>
      </w:r>
    </w:p>
    <w:p>
      <w:r>
        <w:t>毛主席论反对资产阶级生活作风  部分论述 评论地址：https://www.jiaokey.com/book/detail/10217974.html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