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论列宁主义的战略与策略基础</w:t>
      </w:r>
    </w:p>
    <w:p>
      <w:r>
        <w:rPr>
          <w:rFonts w:ascii="宋体" w:hAnsi="宋体" w:eastAsia="宋体"/>
          <w:sz w:val="24"/>
        </w:rPr>
        <w:t>（苏）特罗普金著；郭力军译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论列宁主义的战略与策略基础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（苏）特罗普金著；郭力军译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本书出售、求购地址：https://www.jiaokey.com/book/detail/10217937.html</w:t>
      </w:r>
    </w:p>
    <w:p>
      <w:r>
        <w:t>更多相关图书推荐：https://www.jiaokey.com</w:t>
      </w:r>
    </w:p>
    <w:p>
      <w:r>
        <w:t>（苏）特罗普金著；郭力军译 其他作品：https://www.jiaokey.com/tag/（苏）特罗普金著；郭力军译.html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关键词搜索：https://www.jiaokey.com/tag/论列宁主义的战略与策略基础.html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