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书名：毛泽东同志论社会主义经济问题索引  初稿</w:t>
      </w:r>
    </w:p>
    <w:p>
      <w:r>
        <w:t>作者：中共中央高级党校政治经济学教研室</w:t>
      </w:r>
    </w:p>
    <w:p>
      <w:r>
        <w:t>出版社：</w:t>
      </w:r>
    </w:p>
    <w:p>
      <w:r>
        <w:t>出版日期：1963.06</w:t>
      </w:r>
    </w:p>
    <w:p>
      <w:r>
        <w:t>总页数：36</w:t>
      </w:r>
    </w:p>
    <w:p>
      <w:r>
        <w:t>更多请访问教客网: www.jiaokey.com</w:t>
      </w:r>
    </w:p>
    <w:p>
      <w:r>
        <w:t>毛泽东同志论社会主义经济问题索引  初稿 评论地址：https://www.jiaokey.com/book/detail/10217922.html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