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我做毛泽东卫士十三年</w:t>
      </w:r>
    </w:p>
    <w:p>
      <w:r>
        <w:rPr>
          <w:rFonts w:ascii="宋体" w:hAnsi="宋体" w:eastAsia="宋体"/>
          <w:sz w:val="24"/>
        </w:rPr>
        <w:t>李家骥回忆，杨庆旺整理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我做毛泽东卫士十三年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李家骥回忆，杨庆旺整理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本书出售、求购地址：https://www.jiaokey.com/book/detail/10217827.html</w:t>
      </w:r>
    </w:p>
    <w:p>
      <w:r>
        <w:t>更多相关图书推荐：https://www.jiaokey.com</w:t>
      </w:r>
    </w:p>
    <w:p>
      <w:r>
        <w:t>李家骥回忆，杨庆旺整理 其他作品：https://www.jiaokey.com/tag/李家骥回忆，杨庆旺整理.html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关键词搜索：https://www.jiaokey.com/tag/我做毛泽东卫士十三年.html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