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书名：跨越时代的飞行  宗教、理性、实践三个“法庭”访问记  哲学幻想小说</w:t>
      </w:r>
    </w:p>
    <w:p>
      <w:r>
        <w:t>作者：严家其著</w:t>
      </w:r>
    </w:p>
    <w:p>
      <w:r>
        <w:t>出版社：上海：上海人民出版社</w:t>
      </w:r>
    </w:p>
    <w:p>
      <w:r>
        <w:t>出版日期：1979.11</w:t>
      </w:r>
    </w:p>
    <w:p>
      <w:r>
        <w:t>总页数：129</w:t>
      </w:r>
    </w:p>
    <w:p>
      <w:r>
        <w:t>更多请访问教客网: www.jiaokey.com</w:t>
      </w:r>
    </w:p>
    <w:p>
      <w:r>
        <w:t>跨越时代的飞行  宗教、理性、实践三个“法庭”访问记  哲学幻想小说 评论地址：https://www.jiaokey.com/book/detail/10217818.html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