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天机可以泄漏  旋动论探微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天机可以泄漏  旋动论探微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本书出售、求购地址：https://www.jiaokey.com/book/detail/10217722.html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北京：解放军 出版图书：https://www.jiaokey.com/tag/北京：解放军.html</w:t>
      </w:r>
    </w:p>
    <w:p>
      <w:r>
        <w:t>关键词搜索：https://www.jiaokey.com/tag/天机可以泄漏  旋动论探微.html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