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意识的限度  关于时间与意识的新见解</w:t>
      </w:r>
    </w:p>
    <w:p>
      <w:r>
        <w:rPr>
          <w:rFonts w:ascii="宋体" w:hAnsi="宋体" w:eastAsia="宋体"/>
          <w:sz w:val="24"/>
        </w:rPr>
        <w:t>（德）Ernst Poppel著；李百涵，韩 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意识的限度  关于时间与意识的新见解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（德）Ernst Poppel著；李百涵，韩 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本书出售、求购地址：https://www.jiaokey.com/book/detail/10217702.html</w:t>
      </w:r>
    </w:p>
    <w:p>
      <w:r>
        <w:t>更多相关图书推荐：https://www.jiaokey.com</w:t>
      </w:r>
    </w:p>
    <w:p>
      <w:r>
        <w:t>（德）Ernst Poppel著；李百涵，韩 力译 其他作品：https://www.jiaokey.com/tag/（德）Ernst Poppel著；李百涵，韩 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关键词搜索：https://www.jiaokey.com/tag/意识的限度  关于时间与意识的新见解.html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