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书名：《毛主席在外地巡视期间同沿途各地负责同志谈话纪要》学习辅导</w:t>
      </w:r>
    </w:p>
    <w:p>
      <w:r>
        <w:t>作者：中国人民解放军军政大学政治系党史政工教研室</w:t>
      </w:r>
    </w:p>
    <w:p>
      <w:r>
        <w:t>出版社：</w:t>
      </w:r>
    </w:p>
    <w:p>
      <w:r>
        <w:t>出版日期：1976.12</w:t>
      </w:r>
    </w:p>
    <w:p>
      <w:r>
        <w:t>总页数：21</w:t>
      </w:r>
    </w:p>
    <w:p>
      <w:r>
        <w:t>更多请访问教客网: www.jiaokey.com</w:t>
      </w:r>
    </w:p>
    <w:p>
      <w:r>
        <w:t>《毛主席在外地巡视期间同沿途各地负责同志谈话纪要》学习辅导 评论地址：https://www.jiaokey.com/book/detail/10217657.html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