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书名：学习“关于正确处理人民内部矛盾的问题”的体会</w:t>
      </w:r>
    </w:p>
    <w:p>
      <w:r>
        <w:t>作者：张春汉等著</w:t>
      </w:r>
    </w:p>
    <w:p>
      <w:r>
        <w:t>出版社：合肥：安徽人民出版社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学习“关于正确处理人民内部矛盾的问题”的体会 评论地址：https://www.jiaokey.com/book/detail/10217635.html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