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书名：从毛泽东同志的“关于农业合作化问题”看学习马克思列宁主义哲学的重要意义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出版日期：1976.02</w:t>
      </w:r>
    </w:p>
    <w:p>
      <w:r>
        <w:t>总页数：34</w:t>
      </w:r>
    </w:p>
    <w:p>
      <w:r>
        <w:t>更多请访问教客网: www.jiaokey.com</w:t>
      </w:r>
    </w:p>
    <w:p>
      <w:r>
        <w:t>从毛泽东同志的“关于农业合作化问题”看学习马克思列宁主义哲学的重要意义 评论地址：https://www.jiaokey.com/book/detail/10217619.html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