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书名：学习毛主席《关于正确处理人民内部矛盾的问题》参考资料</w:t>
      </w:r>
    </w:p>
    <w:p>
      <w:r>
        <w:t>作者：军政大学政治系哲学教研室学习小组五一○五六部队政治部干部学习班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学习毛主席《关于正确处理人民内部矛盾的问题》参考资料 评论地址：https://www.jiaokey.com/book/detail/10217615.html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