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书名：学习《关于正确处理人民内部矛盾的问题》参考资料</w:t>
      </w:r>
    </w:p>
    <w:p>
      <w:r>
        <w:t>作者：神州大学政治理论教研室</w:t>
      </w:r>
    </w:p>
    <w:p>
      <w:r>
        <w:t>出版社：</w:t>
      </w:r>
    </w:p>
    <w:p>
      <w:r>
        <w:t>出版日期：1974.01</w:t>
      </w:r>
    </w:p>
    <w:p>
      <w:r>
        <w:t>总页数：46</w:t>
      </w:r>
    </w:p>
    <w:p>
      <w:r>
        <w:t>更多请访问教客网: www.jiaokey.com</w:t>
      </w:r>
    </w:p>
    <w:p>
      <w:r>
        <w:t>学习《关于正确处理人民内部矛盾的问题》参考资料 评论地址：https://www.jiaokey.com/book/detail/10217613.html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