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书名：毛泽东同志关于正确处理人民内部矛盾理论的重要意义</w:t>
      </w:r>
    </w:p>
    <w:p>
      <w:r>
        <w:t>作者：曾文经著</w:t>
      </w:r>
    </w:p>
    <w:p>
      <w:r>
        <w:t>出版社：上海：上海人民出版社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毛泽东同志关于正确处理人民内部矛盾理论的重要意义 评论地址：https://www.jiaokey.com/book/detail/10217611.html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