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书名：学习《抗日游击战争的战略问题》的参考资料</w:t>
      </w:r>
    </w:p>
    <w:p>
      <w:r>
        <w:t>作者：中国人民解放军军事科学院战争理论研究部编</w:t>
      </w:r>
    </w:p>
    <w:p>
      <w:r>
        <w:t>出版社：中国人民解放军军事科学院战争理论研究部</w:t>
      </w:r>
    </w:p>
    <w:p>
      <w:r>
        <w:t>出版日期：1975.01</w:t>
      </w:r>
    </w:p>
    <w:p>
      <w:r>
        <w:t>总页数：66</w:t>
      </w:r>
    </w:p>
    <w:p>
      <w:r>
        <w:t>更多请访问教客网: www.jiaokey.com</w:t>
      </w:r>
    </w:p>
    <w:p>
      <w:r>
        <w:t>学习《抗日游击战争的战略问题》的参考资料 评论地址：https://www.jiaokey.com/book/detail/10217558.html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